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jc w:val="righ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Приложение № 5</w:t>
      </w:r>
      <w:bookmarkStart w:id="0" w:name="_GoBack"/>
      <w:bookmarkEnd w:id="0"/>
    </w:p>
    <w:p>
      <w:pPr>
        <w:wordWrap w:val="0"/>
        <w:jc w:val="righ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к настоящему извещению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8173085" cy="4630420"/>
            <wp:effectExtent l="0" t="0" r="18415" b="17780"/>
            <wp:docPr id="1" name="Изображение 1" descr="Изображение с публичной карты ( ул. Р-люксембург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Изображение с публичной карты ( ул. Р-люксембург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73085" cy="463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6838" w:h="11906" w:orient="landscape"/>
      <w:pgMar w:top="850" w:right="1134" w:bottom="1701" w:left="1134" w:header="283" w:footer="283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6C7227"/>
    <w:rsid w:val="365717EA"/>
    <w:rsid w:val="3D2E204C"/>
    <w:rsid w:val="68F9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uiPriority w:val="0"/>
    <w:pPr>
      <w:jc w:val="left"/>
    </w:pPr>
  </w:style>
  <w:style w:type="paragraph" w:styleId="43">
    <w:name w:val="index 1"/>
    <w:basedOn w:val="1"/>
    <w:next w:val="1"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2022-04-18T12:43:00Z</dcterms:created>
  <dc:creator>user</dc:creator>
  <cp:lastModifiedBy>user</cp:lastModifiedBy>
  <dcterms:modified xsi:type="dcterms:W3CDTF">2024-03-13T13:34:39Z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EC3293FCED1E4670B150E82476222D6C</vt:lpwstr>
  </property>
</Properties>
</file>